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BC" w:rsidRDefault="00DB57BC" w:rsidP="00F342D4">
      <w:pPr>
        <w:adjustRightInd/>
        <w:spacing w:line="240" w:lineRule="exact"/>
        <w:jc w:val="center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19"/>
        <w:gridCol w:w="807"/>
        <w:gridCol w:w="161"/>
        <w:gridCol w:w="5889"/>
      </w:tblGrid>
      <w:tr w:rsidR="00DB57BC" w:rsidRPr="00617031" w:rsidTr="00391B5F">
        <w:trPr>
          <w:trHeight w:val="972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</w:rPr>
            </w:pPr>
          </w:p>
          <w:p w:rsidR="00DB57BC" w:rsidRPr="00DB57BC" w:rsidRDefault="00DB57BC" w:rsidP="00DB57BC">
            <w:pPr>
              <w:kinsoku w:val="0"/>
              <w:autoSpaceDE w:val="0"/>
              <w:autoSpaceDN w:val="0"/>
              <w:spacing w:line="144" w:lineRule="exact"/>
              <w:ind w:left="2544" w:hangingChars="1200" w:hanging="2544"/>
              <w:rPr>
                <w:rFonts w:cs="Times New Roman"/>
                <w:sz w:val="16"/>
                <w:szCs w:val="16"/>
              </w:rPr>
            </w:pPr>
            <w:r w:rsidRPr="00617031">
              <w:t xml:space="preserve">                     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受付印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C" w:rsidRPr="00375D7E" w:rsidRDefault="00DB57BC" w:rsidP="00391B5F">
            <w:pPr>
              <w:kinsoku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</w:p>
          <w:p w:rsidR="00DB57BC" w:rsidRPr="00410B68" w:rsidRDefault="00DB57BC" w:rsidP="00391B5F">
            <w:pPr>
              <w:kinsoku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□取消し</w:t>
            </w:r>
          </w:p>
          <w:p w:rsidR="00DB57BC" w:rsidRPr="00375D7E" w:rsidRDefault="00DB57BC" w:rsidP="00391B5F">
            <w:pPr>
              <w:kinsoku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  <w:r w:rsidRPr="00922E19">
              <w:rPr>
                <w:rFonts w:eastAsia="ＭＳ Ｐゴシック" w:cs="ＭＳ Ｐゴシック" w:hint="eastAsia"/>
                <w:b/>
                <w:w w:val="83"/>
                <w:sz w:val="22"/>
                <w:szCs w:val="22"/>
                <w:fitText w:val="3970" w:id="1240177664"/>
              </w:rPr>
              <w:t>成年被後見人に宛てた郵便物等の回送嘱託</w:t>
            </w:r>
            <w:r w:rsidRPr="00922E19">
              <w:rPr>
                <w:rFonts w:eastAsia="ＭＳ Ｐゴシック" w:cs="ＭＳ Ｐゴシック" w:hint="eastAsia"/>
                <w:b/>
                <w:spacing w:val="105"/>
                <w:w w:val="83"/>
                <w:sz w:val="22"/>
                <w:szCs w:val="22"/>
                <w:fitText w:val="3970" w:id="1240177664"/>
              </w:rPr>
              <w:t>の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申立書</w:t>
            </w:r>
          </w:p>
          <w:p w:rsidR="00DB57BC" w:rsidRPr="00410B68" w:rsidRDefault="00DB57BC" w:rsidP="00391B5F">
            <w:pPr>
              <w:kinsoku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□変　更</w:t>
            </w:r>
          </w:p>
          <w:p w:rsidR="00DB57BC" w:rsidRPr="00375D7E" w:rsidRDefault="00DB57BC" w:rsidP="00391B5F">
            <w:pPr>
              <w:kinsoku w:val="0"/>
              <w:autoSpaceDE w:val="0"/>
              <w:autoSpaceDN w:val="0"/>
              <w:spacing w:line="180" w:lineRule="exac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B57BC" w:rsidRPr="00617031" w:rsidTr="00391B5F">
        <w:trPr>
          <w:trHeight w:val="216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cs="Times New Roman"/>
                <w:sz w:val="24"/>
                <w:szCs w:val="24"/>
              </w:rPr>
            </w:pP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DB57BC" w:rsidRPr="00617031" w:rsidTr="00391B5F">
        <w:trPr>
          <w:trHeight w:val="1244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 w:cs="Times New Roman"/>
              </w:rPr>
            </w:pPr>
          </w:p>
          <w:p w:rsidR="00DB57BC" w:rsidRPr="00F6514F" w:rsidRDefault="00F6514F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514F">
              <w:rPr>
                <w:rFonts w:asciiTheme="minorEastAsia" w:eastAsiaTheme="minorEastAsia" w:hAnsiTheme="minorEastAsia" w:hint="eastAsia"/>
                <w:w w:val="93"/>
                <w:sz w:val="16"/>
                <w:szCs w:val="16"/>
              </w:rPr>
              <w:t>(</w:t>
            </w:r>
            <w:r w:rsidR="00DB57BC" w:rsidRPr="00F6514F">
              <w:rPr>
                <w:rFonts w:asciiTheme="minorEastAsia" w:eastAsiaTheme="minorEastAsia" w:hAnsiTheme="minorEastAsia" w:hint="eastAsia"/>
                <w:w w:val="93"/>
                <w:sz w:val="16"/>
                <w:szCs w:val="16"/>
              </w:rPr>
              <w:t>この欄に申立手数料として１件について８００円分の収入印紙を貼ってください。</w:t>
            </w:r>
            <w:r w:rsidRPr="00F6514F">
              <w:rPr>
                <w:rFonts w:asciiTheme="minorEastAsia" w:eastAsiaTheme="minorEastAsia" w:hAnsiTheme="minorEastAsia" w:hint="eastAsia"/>
                <w:w w:val="93"/>
                <w:sz w:val="16"/>
                <w:szCs w:val="16"/>
              </w:rPr>
              <w:t>)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 w:cs="Times New Roman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/>
              </w:rPr>
            </w:pPr>
          </w:p>
          <w:p w:rsidR="00DB57BC" w:rsidRPr="00F6514F" w:rsidRDefault="00DB57BC" w:rsidP="00DB57BC">
            <w:pPr>
              <w:kinsoku w:val="0"/>
              <w:autoSpaceDE w:val="0"/>
              <w:autoSpaceDN w:val="0"/>
              <w:spacing w:line="216" w:lineRule="exact"/>
              <w:ind w:firstLineChars="1700" w:firstLine="3604"/>
              <w:rPr>
                <w:rFonts w:asciiTheme="minorEastAsia" w:eastAsiaTheme="minorEastAsia" w:hAnsiTheme="minorEastAsia"/>
              </w:rPr>
            </w:pPr>
          </w:p>
          <w:p w:rsidR="00DB57BC" w:rsidRPr="00F6514F" w:rsidRDefault="00DB57BC" w:rsidP="0098712D">
            <w:pPr>
              <w:kinsoku w:val="0"/>
              <w:autoSpaceDE w:val="0"/>
              <w:autoSpaceDN w:val="0"/>
              <w:spacing w:line="216" w:lineRule="exact"/>
              <w:ind w:firstLineChars="1600" w:firstLine="2592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F6514F">
              <w:rPr>
                <w:rFonts w:asciiTheme="minorEastAsia" w:eastAsiaTheme="minorEastAsia" w:hAnsiTheme="minorEastAsia" w:hint="eastAsia"/>
                <w:sz w:val="16"/>
                <w:szCs w:val="16"/>
              </w:rPr>
              <w:t>（貼った印紙に押印しないでください。）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B57BC" w:rsidRPr="00617031" w:rsidTr="00DB57BC">
        <w:trPr>
          <w:trHeight w:val="41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7BC" w:rsidRPr="00DB57BC" w:rsidRDefault="00DB57BC" w:rsidP="00DB57BC">
            <w:pPr>
              <w:kinsoku w:val="0"/>
              <w:autoSpaceDE w:val="0"/>
              <w:autoSpaceDN w:val="0"/>
              <w:spacing w:line="162" w:lineRule="exact"/>
              <w:ind w:firstLineChars="50" w:firstLine="81"/>
              <w:rPr>
                <w:rFonts w:cs="Times New Roman"/>
                <w:sz w:val="16"/>
                <w:szCs w:val="16"/>
              </w:rPr>
            </w:pPr>
            <w:r w:rsidRPr="00DB57BC">
              <w:rPr>
                <w:rFonts w:cs="Times New Roman" w:hint="eastAsia"/>
                <w:sz w:val="16"/>
                <w:szCs w:val="16"/>
              </w:rPr>
              <w:t>収入印紙　　　　　８００円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DB57BC" w:rsidRPr="00617031" w:rsidTr="00391B5F">
        <w:trPr>
          <w:trHeight w:val="32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7BC" w:rsidRPr="00DB57BC" w:rsidRDefault="00DB57BC" w:rsidP="00DB57BC">
            <w:pPr>
              <w:kinsoku w:val="0"/>
              <w:autoSpaceDE w:val="0"/>
              <w:autoSpaceDN w:val="0"/>
              <w:spacing w:line="162" w:lineRule="exact"/>
              <w:ind w:firstLineChars="50" w:firstLine="81"/>
              <w:rPr>
                <w:rFonts w:cs="Times New Roman"/>
                <w:sz w:val="16"/>
                <w:szCs w:val="16"/>
              </w:rPr>
            </w:pPr>
            <w:r w:rsidRPr="00DB57BC">
              <w:rPr>
                <w:rFonts w:cs="Times New Roman" w:hint="eastAsia"/>
                <w:sz w:val="16"/>
                <w:szCs w:val="16"/>
              </w:rPr>
              <w:t>予納郵便切手　　　　　　円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B57BC" w:rsidRDefault="00DB57BC" w:rsidP="00DB57BC">
      <w:pPr>
        <w:adjustRightInd/>
        <w:spacing w:line="144" w:lineRule="exact"/>
        <w:rPr>
          <w:rFonts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225"/>
        <w:gridCol w:w="5968"/>
      </w:tblGrid>
      <w:tr w:rsidR="00DB57BC" w:rsidRPr="00617031" w:rsidTr="00F6514F">
        <w:trPr>
          <w:trHeight w:val="517"/>
        </w:trPr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B57BC" w:rsidRPr="00DB57BC" w:rsidRDefault="00DB57BC" w:rsidP="00F6514F">
            <w:pPr>
              <w:kinsoku w:val="0"/>
              <w:autoSpaceDE w:val="0"/>
              <w:autoSpaceDN w:val="0"/>
              <w:spacing w:line="216" w:lineRule="exact"/>
              <w:jc w:val="center"/>
              <w:rPr>
                <w:rFonts w:cs="Times New Roman"/>
                <w:sz w:val="16"/>
                <w:szCs w:val="16"/>
              </w:rPr>
            </w:pPr>
            <w:r w:rsidRPr="00922E19">
              <w:rPr>
                <w:rFonts w:hint="eastAsia"/>
                <w:spacing w:val="45"/>
                <w:sz w:val="16"/>
                <w:szCs w:val="16"/>
                <w:fitText w:val="2400" w:id="1240177665"/>
              </w:rPr>
              <w:t>後見開始の事件番</w:t>
            </w:r>
            <w:r w:rsidRPr="00922E19">
              <w:rPr>
                <w:rFonts w:hint="eastAsia"/>
                <w:spacing w:val="30"/>
                <w:sz w:val="16"/>
                <w:szCs w:val="16"/>
                <w:fitText w:val="2400" w:id="1240177665"/>
              </w:rPr>
              <w:t>号</w:t>
            </w:r>
          </w:p>
        </w:tc>
        <w:tc>
          <w:tcPr>
            <w:tcW w:w="59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BC" w:rsidRPr="00DB57BC" w:rsidRDefault="00DB57BC" w:rsidP="00F6514F">
            <w:pPr>
              <w:kinsoku w:val="0"/>
              <w:autoSpaceDE w:val="0"/>
              <w:autoSpaceDN w:val="0"/>
              <w:spacing w:line="216" w:lineRule="exact"/>
              <w:ind w:firstLineChars="100" w:firstLine="162"/>
              <w:rPr>
                <w:rFonts w:cs="Times New Roman"/>
                <w:sz w:val="16"/>
                <w:szCs w:val="16"/>
              </w:rPr>
            </w:pPr>
            <w:r w:rsidRPr="00DB57BC">
              <w:rPr>
                <w:rFonts w:hint="eastAsia"/>
                <w:sz w:val="16"/>
                <w:szCs w:val="16"/>
              </w:rPr>
              <w:t>平成　　　　　年（家）第</w:t>
            </w:r>
            <w:r w:rsidRPr="00DB57BC">
              <w:rPr>
                <w:sz w:val="16"/>
                <w:szCs w:val="16"/>
              </w:rPr>
              <w:t xml:space="preserve">                          </w:t>
            </w:r>
            <w:r w:rsidRPr="00DB57BC">
              <w:rPr>
                <w:rFonts w:hint="eastAsia"/>
                <w:sz w:val="16"/>
                <w:szCs w:val="16"/>
              </w:rPr>
              <w:t>号</w:t>
            </w:r>
          </w:p>
        </w:tc>
      </w:tr>
    </w:tbl>
    <w:p w:rsidR="00DB57BC" w:rsidRPr="00617031" w:rsidRDefault="00DB57BC" w:rsidP="00DB57BC">
      <w:pPr>
        <w:adjustRightInd/>
        <w:spacing w:line="162" w:lineRule="exact"/>
        <w:rPr>
          <w:rFonts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226"/>
        <w:gridCol w:w="1612"/>
        <w:gridCol w:w="4355"/>
      </w:tblGrid>
      <w:tr w:rsidR="00DB57BC" w:rsidRPr="00617031" w:rsidTr="00391B5F">
        <w:trPr>
          <w:trHeight w:val="1051"/>
        </w:trPr>
        <w:tc>
          <w:tcPr>
            <w:tcW w:w="32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B57BC" w:rsidRDefault="00DB57BC" w:rsidP="00DB57BC">
            <w:pPr>
              <w:kinsoku w:val="0"/>
              <w:autoSpaceDE w:val="0"/>
              <w:autoSpaceDN w:val="0"/>
              <w:spacing w:line="162" w:lineRule="exact"/>
              <w:ind w:firstLineChars="50" w:firstLine="106"/>
              <w:rPr>
                <w:rFonts w:cs="Times New Roman"/>
              </w:rPr>
            </w:pPr>
          </w:p>
          <w:p w:rsidR="00DB57BC" w:rsidRPr="00DB57BC" w:rsidRDefault="00DB57BC" w:rsidP="00DB57BC">
            <w:pPr>
              <w:kinsoku w:val="0"/>
              <w:autoSpaceDE w:val="0"/>
              <w:autoSpaceDN w:val="0"/>
              <w:spacing w:line="162" w:lineRule="exact"/>
              <w:ind w:firstLineChars="100" w:firstLine="162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東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家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裁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御中</w:t>
            </w:r>
          </w:p>
          <w:p w:rsidR="00DB57BC" w:rsidRPr="00DB57BC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16"/>
                <w:szCs w:val="16"/>
              </w:rPr>
            </w:pPr>
            <w:r w:rsidRPr="00DB57BC">
              <w:rPr>
                <w:rFonts w:cs="Times New Roman" w:hint="eastAsia"/>
                <w:sz w:val="16"/>
                <w:szCs w:val="16"/>
              </w:rPr>
              <w:t xml:space="preserve">　　　　　　</w:t>
            </w:r>
          </w:p>
          <w:p w:rsidR="00DB57BC" w:rsidRPr="00DB57BC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16"/>
                <w:szCs w:val="16"/>
              </w:rPr>
            </w:pPr>
            <w:r w:rsidRPr="00DB57BC">
              <w:rPr>
                <w:sz w:val="16"/>
                <w:szCs w:val="16"/>
              </w:rPr>
              <w:t xml:space="preserve">          </w:t>
            </w:r>
            <w:r w:rsidRPr="00DB57B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 w:rsidRPr="00F5427D">
              <w:rPr>
                <w:rFonts w:hint="eastAsia"/>
                <w:sz w:val="16"/>
                <w:szCs w:val="16"/>
              </w:rPr>
              <w:t>□</w:t>
            </w:r>
            <w:r w:rsidRPr="00DB57BC">
              <w:rPr>
                <w:rFonts w:hint="eastAsia"/>
                <w:sz w:val="16"/>
                <w:szCs w:val="16"/>
              </w:rPr>
              <w:t>立川支部</w:t>
            </w:r>
          </w:p>
          <w:p w:rsidR="00DB57BC" w:rsidRPr="00DB57BC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16"/>
                <w:szCs w:val="16"/>
              </w:rPr>
            </w:pPr>
          </w:p>
          <w:p w:rsidR="00DB57BC" w:rsidRPr="00617031" w:rsidRDefault="00DB57BC" w:rsidP="00DB57BC">
            <w:pPr>
              <w:kinsoku w:val="0"/>
              <w:autoSpaceDE w:val="0"/>
              <w:autoSpaceDN w:val="0"/>
              <w:spacing w:line="162" w:lineRule="exact"/>
              <w:jc w:val="center"/>
              <w:rPr>
                <w:rFonts w:cs="Times New Roman"/>
                <w:sz w:val="24"/>
                <w:szCs w:val="24"/>
              </w:rPr>
            </w:pPr>
            <w:r w:rsidRPr="00DB57BC">
              <w:rPr>
                <w:rFonts w:hint="eastAsia"/>
                <w:sz w:val="16"/>
                <w:szCs w:val="16"/>
              </w:rPr>
              <w:t>平成　　　　年　　　　月　　　　日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B57BC" w:rsidRPr="00DB57BC" w:rsidRDefault="00DB57BC" w:rsidP="00391B5F">
            <w:pPr>
              <w:kinsoku w:val="0"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B57BC">
              <w:rPr>
                <w:rFonts w:hint="eastAsia"/>
                <w:spacing w:val="240"/>
                <w:sz w:val="16"/>
                <w:szCs w:val="16"/>
              </w:rPr>
              <w:t>申立</w:t>
            </w:r>
            <w:r w:rsidRPr="00DB57BC">
              <w:rPr>
                <w:rFonts w:hint="eastAsia"/>
                <w:sz w:val="16"/>
                <w:szCs w:val="16"/>
              </w:rPr>
              <w:t>人</w:t>
            </w:r>
          </w:p>
          <w:p w:rsidR="00DB57BC" w:rsidRPr="00DB57BC" w:rsidRDefault="00DB57BC" w:rsidP="00391B5F">
            <w:pPr>
              <w:kinsoku w:val="0"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DB57BC" w:rsidRPr="00617031" w:rsidRDefault="00DB57BC" w:rsidP="00391B5F">
            <w:pPr>
              <w:kinsoku w:val="0"/>
              <w:spacing w:line="162" w:lineRule="exact"/>
              <w:jc w:val="center"/>
            </w:pPr>
            <w:r w:rsidRPr="00DB57BC">
              <w:rPr>
                <w:rFonts w:hint="eastAsia"/>
                <w:spacing w:val="75"/>
                <w:sz w:val="16"/>
                <w:szCs w:val="16"/>
              </w:rPr>
              <w:t>の記名押</w:t>
            </w:r>
            <w:r w:rsidRPr="00DB57BC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</w:rPr>
            </w:pPr>
          </w:p>
          <w:p w:rsidR="00DB57BC" w:rsidRPr="00DB57BC" w:rsidRDefault="00DB57BC" w:rsidP="00DB57BC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16"/>
                <w:szCs w:val="16"/>
              </w:rPr>
            </w:pPr>
            <w:r w:rsidRPr="00DB57BC">
              <w:rPr>
                <w:sz w:val="16"/>
                <w:szCs w:val="16"/>
              </w:rPr>
              <w:t xml:space="preserve">                                               </w:t>
            </w:r>
            <w:r w:rsidRPr="00DB57BC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DB57BC" w:rsidRPr="00617031" w:rsidRDefault="00DB57BC" w:rsidP="00DB57BC">
      <w:pPr>
        <w:adjustRightInd/>
        <w:spacing w:line="162" w:lineRule="exact"/>
        <w:rPr>
          <w:rFonts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29"/>
        <w:gridCol w:w="8064"/>
      </w:tblGrid>
      <w:tr w:rsidR="00DB57BC" w:rsidRPr="00F956BA" w:rsidTr="00F6514F">
        <w:trPr>
          <w:trHeight w:val="642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DB57BC" w:rsidRPr="00DB57BC" w:rsidRDefault="00F6514F" w:rsidP="00F6514F">
            <w:pPr>
              <w:kinsoku w:val="0"/>
              <w:autoSpaceDE w:val="0"/>
              <w:autoSpaceDN w:val="0"/>
              <w:spacing w:line="162" w:lineRule="exact"/>
              <w:ind w:firstLineChars="50" w:firstLine="8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添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>付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>書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>類</w:t>
            </w:r>
          </w:p>
        </w:tc>
        <w:tc>
          <w:tcPr>
            <w:tcW w:w="80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DB57BC" w:rsidRPr="00DB57BC" w:rsidRDefault="00DB57BC" w:rsidP="00F6514F">
            <w:pPr>
              <w:kinsoku w:val="0"/>
              <w:autoSpaceDE w:val="0"/>
              <w:autoSpaceDN w:val="0"/>
              <w:spacing w:line="162" w:lineRule="exact"/>
              <w:jc w:val="left"/>
              <w:rPr>
                <w:rFonts w:cs="Times New Roman"/>
                <w:sz w:val="16"/>
                <w:szCs w:val="16"/>
              </w:rPr>
            </w:pPr>
            <w:r w:rsidRPr="00DB57BC">
              <w:rPr>
                <w:rFonts w:cs="Times New Roman" w:hint="eastAsia"/>
                <w:sz w:val="16"/>
                <w:szCs w:val="16"/>
              </w:rPr>
              <w:t>（審理のために必要な場合は，追加書類の提出をお願いすることがあります。）</w:t>
            </w:r>
          </w:p>
          <w:p w:rsidR="00DB57BC" w:rsidRPr="00DB57BC" w:rsidRDefault="00DB57BC" w:rsidP="00F6514F">
            <w:pPr>
              <w:kinsoku w:val="0"/>
              <w:autoSpaceDE w:val="0"/>
              <w:autoSpaceDN w:val="0"/>
              <w:spacing w:line="162" w:lineRule="exact"/>
              <w:jc w:val="left"/>
              <w:rPr>
                <w:rFonts w:cs="MS-Mincho"/>
                <w:color w:val="auto"/>
                <w:sz w:val="16"/>
                <w:szCs w:val="16"/>
              </w:rPr>
            </w:pPr>
            <w:r w:rsidRPr="00DB57BC">
              <w:rPr>
                <w:rFonts w:cs="MS-Mincho" w:hint="eastAsia"/>
                <w:color w:val="auto"/>
                <w:sz w:val="16"/>
                <w:szCs w:val="16"/>
              </w:rPr>
              <w:t>□住民票（開始以降に住所の変更があった場合のみ）　　　□必要性に関する報告書</w:t>
            </w:r>
          </w:p>
          <w:p w:rsidR="00DB57BC" w:rsidRPr="00DB57BC" w:rsidRDefault="00DB57BC" w:rsidP="00F6514F">
            <w:pPr>
              <w:kinsoku w:val="0"/>
              <w:autoSpaceDE w:val="0"/>
              <w:autoSpaceDN w:val="0"/>
              <w:spacing w:line="162" w:lineRule="exact"/>
              <w:jc w:val="left"/>
              <w:rPr>
                <w:rFonts w:cs="Times New Roman"/>
                <w:color w:val="auto"/>
                <w:sz w:val="16"/>
                <w:szCs w:val="16"/>
              </w:rPr>
            </w:pPr>
            <w:r w:rsidRPr="00DB57BC">
              <w:rPr>
                <w:rFonts w:cs="MS-Mincho" w:hint="eastAsia"/>
                <w:color w:val="auto"/>
                <w:sz w:val="16"/>
                <w:szCs w:val="16"/>
              </w:rPr>
              <w:t>□財産管理後見人の同意書　　　□成年後見監督人の同意書　　　　□</w:t>
            </w:r>
          </w:p>
        </w:tc>
      </w:tr>
    </w:tbl>
    <w:p w:rsidR="00DB57BC" w:rsidRPr="00617031" w:rsidRDefault="00DB57BC" w:rsidP="00DB57BC">
      <w:pPr>
        <w:adjustRightInd/>
        <w:spacing w:line="162" w:lineRule="exact"/>
        <w:rPr>
          <w:rFonts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"/>
        <w:gridCol w:w="967"/>
        <w:gridCol w:w="7419"/>
      </w:tblGrid>
      <w:tr w:rsidR="00DB57BC" w:rsidRPr="00F6514F" w:rsidTr="00391B5F">
        <w:trPr>
          <w:trHeight w:val="1058"/>
        </w:trPr>
        <w:tc>
          <w:tcPr>
            <w:tcW w:w="8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Pr="00617031" w:rsidRDefault="00DB57BC" w:rsidP="00F6514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立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人</w:t>
            </w:r>
          </w:p>
          <w:p w:rsidR="00DB57BC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　所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(事務所)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rFonts w:hint="eastAsia"/>
                <w:sz w:val="16"/>
                <w:szCs w:val="16"/>
              </w:rPr>
              <w:t>〒</w:t>
            </w:r>
            <w:r w:rsidRPr="00F6514F">
              <w:rPr>
                <w:sz w:val="16"/>
                <w:szCs w:val="16"/>
              </w:rPr>
              <w:t xml:space="preserve">       </w:t>
            </w:r>
            <w:r w:rsidRPr="00F6514F">
              <w:rPr>
                <w:rFonts w:hint="eastAsia"/>
                <w:sz w:val="16"/>
                <w:szCs w:val="16"/>
              </w:rPr>
              <w:t xml:space="preserve">　</w:t>
            </w:r>
            <w:r w:rsidRPr="00F6514F">
              <w:rPr>
                <w:sz w:val="16"/>
                <w:szCs w:val="16"/>
              </w:rPr>
              <w:t xml:space="preserve"> </w:t>
            </w:r>
            <w:r w:rsidRPr="00F6514F">
              <w:rPr>
                <w:rFonts w:hint="eastAsia"/>
                <w:sz w:val="16"/>
                <w:szCs w:val="16"/>
              </w:rPr>
              <w:t xml:space="preserve">－　</w:t>
            </w:r>
            <w:r w:rsidRPr="00F6514F">
              <w:rPr>
                <w:sz w:val="16"/>
                <w:szCs w:val="16"/>
              </w:rPr>
              <w:t xml:space="preserve">                                   </w:t>
            </w:r>
            <w:r w:rsidRPr="00F6514F">
              <w:rPr>
                <w:rFonts w:hint="eastAsia"/>
                <w:sz w:val="16"/>
                <w:szCs w:val="16"/>
              </w:rPr>
              <w:t>電話</w:t>
            </w:r>
            <w:r w:rsidRPr="00F6514F">
              <w:rPr>
                <w:sz w:val="16"/>
                <w:szCs w:val="16"/>
              </w:rPr>
              <w:t xml:space="preserve">          </w:t>
            </w:r>
            <w:r w:rsidRPr="00F6514F">
              <w:rPr>
                <w:rFonts w:hint="eastAsia"/>
                <w:sz w:val="16"/>
                <w:szCs w:val="16"/>
              </w:rPr>
              <w:t>（</w:t>
            </w:r>
            <w:r w:rsidRPr="00F6514F">
              <w:rPr>
                <w:sz w:val="16"/>
                <w:szCs w:val="16"/>
              </w:rPr>
              <w:t xml:space="preserve">        </w:t>
            </w:r>
            <w:r w:rsidRPr="00F6514F">
              <w:rPr>
                <w:rFonts w:hint="eastAsia"/>
                <w:sz w:val="16"/>
                <w:szCs w:val="16"/>
              </w:rPr>
              <w:t xml:space="preserve">　）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sz w:val="16"/>
                <w:szCs w:val="16"/>
              </w:rPr>
              <w:t xml:space="preserve">                                                  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sz w:val="16"/>
                <w:szCs w:val="16"/>
              </w:rPr>
              <w:t xml:space="preserve">                                                                 </w:t>
            </w:r>
            <w:r w:rsidRPr="00F6514F">
              <w:rPr>
                <w:rFonts w:hint="eastAsia"/>
                <w:sz w:val="16"/>
                <w:szCs w:val="16"/>
              </w:rPr>
              <w:t>（　　　　　　　　　方）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DB57BC" w:rsidRPr="00617031" w:rsidTr="00391B5F">
        <w:trPr>
          <w:trHeight w:val="900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DB57BC" w:rsidRPr="00F6514F" w:rsidRDefault="00946E29" w:rsidP="00F6514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6514F">
              <w:rPr>
                <w:rFonts w:cs="Times New Roman"/>
                <w:sz w:val="18"/>
                <w:szCs w:val="18"/>
              </w:rPr>
              <w:fldChar w:fldCharType="begin"/>
            </w:r>
            <w:r w:rsidR="00DB57BC" w:rsidRPr="00F6514F">
              <w:rPr>
                <w:rFonts w:cs="Times New Roman"/>
                <w:sz w:val="18"/>
                <w:szCs w:val="18"/>
              </w:rPr>
              <w:instrText>eq \o\ad(</w:instrText>
            </w:r>
            <w:r w:rsidR="00DB57BC" w:rsidRPr="00F6514F">
              <w:rPr>
                <w:rFonts w:hint="eastAsia"/>
                <w:sz w:val="18"/>
                <w:szCs w:val="18"/>
              </w:rPr>
              <w:instrText>フリガナ</w:instrText>
            </w:r>
            <w:r w:rsidR="00DB57BC" w:rsidRPr="00F6514F">
              <w:rPr>
                <w:rFonts w:cs="Times New Roman"/>
                <w:sz w:val="18"/>
                <w:szCs w:val="18"/>
              </w:rPr>
              <w:instrText>,</w:instrText>
            </w:r>
            <w:r w:rsidR="00DB57BC" w:rsidRPr="00F6514F">
              <w:rPr>
                <w:rFonts w:cs="Times New Roman" w:hint="eastAsia"/>
                <w:sz w:val="18"/>
                <w:szCs w:val="18"/>
              </w:rPr>
              <w:instrText xml:space="preserve">　　　</w:instrText>
            </w:r>
            <w:r w:rsidR="00DB57BC" w:rsidRPr="00F6514F">
              <w:rPr>
                <w:rFonts w:cs="Times New Roman"/>
                <w:sz w:val="18"/>
                <w:szCs w:val="18"/>
              </w:rPr>
              <w:instrText xml:space="preserve"> )</w:instrText>
            </w:r>
            <w:r w:rsidRPr="00F6514F">
              <w:rPr>
                <w:rFonts w:cs="Times New Roman"/>
                <w:sz w:val="18"/>
                <w:szCs w:val="18"/>
              </w:rPr>
              <w:fldChar w:fldCharType="separate"/>
            </w:r>
            <w:r w:rsidR="00DB57BC" w:rsidRPr="00F6514F">
              <w:rPr>
                <w:rFonts w:hint="eastAsia"/>
                <w:sz w:val="18"/>
                <w:szCs w:val="18"/>
              </w:rPr>
              <w:t>フリガナ</w:t>
            </w:r>
            <w:r w:rsidRPr="00F6514F">
              <w:rPr>
                <w:rFonts w:cs="Times New Roman"/>
                <w:sz w:val="18"/>
                <w:szCs w:val="18"/>
              </w:rPr>
              <w:fldChar w:fldCharType="end"/>
            </w:r>
          </w:p>
          <w:p w:rsidR="00DB57BC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</w:pPr>
          </w:p>
        </w:tc>
      </w:tr>
      <w:tr w:rsidR="00DB57BC" w:rsidRPr="00617031" w:rsidTr="00391B5F">
        <w:trPr>
          <w:trHeight w:val="58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6514F">
              <w:rPr>
                <w:rFonts w:cs="Times New Roman" w:hint="eastAsia"/>
                <w:sz w:val="20"/>
                <w:szCs w:val="20"/>
              </w:rPr>
              <w:t>本</w:t>
            </w:r>
            <w:r w:rsidRPr="00F6514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6514F">
              <w:rPr>
                <w:rFonts w:cs="Times New Roman" w:hint="eastAsia"/>
                <w:sz w:val="20"/>
                <w:szCs w:val="20"/>
              </w:rPr>
              <w:t>人</w:t>
            </w:r>
            <w:r w:rsidRPr="00F6514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6514F">
              <w:rPr>
                <w:rFonts w:cs="Times New Roman" w:hint="eastAsia"/>
                <w:sz w:val="20"/>
                <w:szCs w:val="20"/>
              </w:rPr>
              <w:t>と</w:t>
            </w:r>
          </w:p>
          <w:p w:rsidR="00DB57BC" w:rsidRPr="00F36895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F6514F">
              <w:rPr>
                <w:rFonts w:cs="Times New Roman" w:hint="eastAsia"/>
                <w:sz w:val="20"/>
                <w:szCs w:val="20"/>
              </w:rPr>
              <w:t>の</w:t>
            </w:r>
            <w:r w:rsidRPr="00F6514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6514F">
              <w:rPr>
                <w:rFonts w:cs="Times New Roman" w:hint="eastAsia"/>
                <w:sz w:val="20"/>
                <w:szCs w:val="20"/>
              </w:rPr>
              <w:t>関</w:t>
            </w:r>
            <w:r w:rsidRPr="00F6514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6514F">
              <w:rPr>
                <w:rFonts w:cs="Times New Roman" w:hint="eastAsia"/>
                <w:sz w:val="20"/>
                <w:szCs w:val="20"/>
              </w:rPr>
              <w:t>係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B57BC" w:rsidRPr="00F6514F" w:rsidRDefault="00DB57BC" w:rsidP="00F6514F">
            <w:pPr>
              <w:kinsoku w:val="0"/>
              <w:autoSpaceDE w:val="0"/>
              <w:autoSpaceDN w:val="0"/>
              <w:spacing w:line="240" w:lineRule="exact"/>
              <w:ind w:firstLineChars="100" w:firstLine="16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514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　郵便物等の回送を受けている成年後見人　　□　左記以外の成年後見人　</w:t>
            </w:r>
          </w:p>
          <w:p w:rsidR="00DB57BC" w:rsidRPr="005C10FD" w:rsidRDefault="00DB57BC" w:rsidP="00F6514F">
            <w:pPr>
              <w:kinsoku w:val="0"/>
              <w:autoSpaceDE w:val="0"/>
              <w:autoSpaceDN w:val="0"/>
              <w:spacing w:line="240" w:lineRule="exact"/>
              <w:ind w:firstLineChars="100" w:firstLine="162"/>
            </w:pPr>
            <w:r w:rsidRPr="00F6514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　本人　　　　□　成年後見監督人　　　　　□　</w:t>
            </w:r>
          </w:p>
        </w:tc>
      </w:tr>
      <w:tr w:rsidR="00DB57BC" w:rsidRPr="00617031" w:rsidTr="00391B5F">
        <w:trPr>
          <w:trHeight w:val="853"/>
        </w:trPr>
        <w:tc>
          <w:tcPr>
            <w:tcW w:w="807" w:type="dxa"/>
            <w:vMerge w:val="restart"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DB57BC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DB57BC" w:rsidRPr="00444EA6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DB57BC" w:rsidRPr="00444EA6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年</w:t>
            </w:r>
          </w:p>
          <w:p w:rsidR="00DB57BC" w:rsidRPr="00444EA6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被</w:t>
            </w:r>
          </w:p>
          <w:p w:rsidR="00DB57BC" w:rsidRPr="00444EA6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後</w:t>
            </w:r>
          </w:p>
          <w:p w:rsidR="00DB57BC" w:rsidRPr="00444EA6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見</w:t>
            </w:r>
          </w:p>
          <w:p w:rsidR="00DB57BC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B57BC" w:rsidRPr="00F6514F" w:rsidRDefault="00DB57BC" w:rsidP="00F5427D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hint="eastAsia"/>
                <w:sz w:val="20"/>
                <w:szCs w:val="20"/>
              </w:rPr>
              <w:t>本　　籍</w:t>
            </w:r>
            <w:r w:rsidRPr="00F5427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F5427D">
              <w:rPr>
                <w:rFonts w:asciiTheme="minorEastAsia" w:eastAsiaTheme="minorEastAsia" w:hAnsiTheme="minorEastAsia" w:hint="eastAsia"/>
                <w:sz w:val="20"/>
                <w:szCs w:val="20"/>
              </w:rPr>
              <w:t>国　籍</w:t>
            </w:r>
            <w:r w:rsidR="00F5427D" w:rsidRPr="00F5427D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617031">
              <w:t xml:space="preserve">                </w:t>
            </w:r>
            <w:r w:rsidRPr="00F6514F">
              <w:rPr>
                <w:rFonts w:hint="eastAsia"/>
                <w:sz w:val="16"/>
                <w:szCs w:val="16"/>
              </w:rPr>
              <w:t>都　道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617031">
              <w:t xml:space="preserve">                </w:t>
            </w:r>
            <w:r w:rsidRPr="00F6514F">
              <w:rPr>
                <w:rFonts w:hint="eastAsia"/>
                <w:sz w:val="16"/>
                <w:szCs w:val="16"/>
              </w:rPr>
              <w:t>府　県</w:t>
            </w:r>
          </w:p>
        </w:tc>
      </w:tr>
      <w:tr w:rsidR="00DB57BC" w:rsidRPr="00617031" w:rsidTr="00391B5F">
        <w:trPr>
          <w:trHeight w:val="817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　所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Pr="00F6514F" w:rsidRDefault="00DB57BC" w:rsidP="00F6514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rFonts w:hint="eastAsia"/>
                <w:sz w:val="16"/>
                <w:szCs w:val="16"/>
              </w:rPr>
              <w:t>〒</w:t>
            </w:r>
            <w:r w:rsidRPr="00F6514F">
              <w:rPr>
                <w:sz w:val="16"/>
                <w:szCs w:val="16"/>
              </w:rPr>
              <w:t xml:space="preserve">       </w:t>
            </w:r>
            <w:r w:rsidRPr="00F6514F">
              <w:rPr>
                <w:rFonts w:hint="eastAsia"/>
                <w:sz w:val="16"/>
                <w:szCs w:val="16"/>
              </w:rPr>
              <w:t xml:space="preserve">　</w:t>
            </w:r>
            <w:r w:rsidRPr="00F6514F">
              <w:rPr>
                <w:sz w:val="16"/>
                <w:szCs w:val="16"/>
              </w:rPr>
              <w:t xml:space="preserve"> </w:t>
            </w:r>
            <w:r w:rsidRPr="00F6514F">
              <w:rPr>
                <w:rFonts w:hint="eastAsia"/>
                <w:sz w:val="16"/>
                <w:szCs w:val="16"/>
              </w:rPr>
              <w:t>－</w:t>
            </w:r>
            <w:r w:rsidRPr="00F6514F">
              <w:rPr>
                <w:sz w:val="16"/>
                <w:szCs w:val="16"/>
              </w:rPr>
              <w:t xml:space="preserve"> </w:t>
            </w:r>
          </w:p>
        </w:tc>
      </w:tr>
      <w:tr w:rsidR="00DB57BC" w:rsidRPr="00617031" w:rsidTr="00391B5F">
        <w:trPr>
          <w:trHeight w:val="84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hint="eastAsia"/>
                <w:sz w:val="20"/>
                <w:szCs w:val="20"/>
              </w:rPr>
              <w:t>居　　所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rFonts w:hint="eastAsia"/>
                <w:sz w:val="16"/>
                <w:szCs w:val="16"/>
              </w:rPr>
              <w:t>〒</w:t>
            </w:r>
            <w:r w:rsidRPr="00F6514F">
              <w:rPr>
                <w:sz w:val="16"/>
                <w:szCs w:val="16"/>
              </w:rPr>
              <w:t xml:space="preserve">       </w:t>
            </w:r>
            <w:r w:rsidRPr="00F6514F">
              <w:rPr>
                <w:rFonts w:hint="eastAsia"/>
                <w:sz w:val="16"/>
                <w:szCs w:val="16"/>
              </w:rPr>
              <w:t xml:space="preserve">　</w:t>
            </w:r>
            <w:r w:rsidRPr="00F6514F">
              <w:rPr>
                <w:sz w:val="16"/>
                <w:szCs w:val="16"/>
              </w:rPr>
              <w:t xml:space="preserve"> </w:t>
            </w:r>
            <w:r w:rsidRPr="00F6514F">
              <w:rPr>
                <w:rFonts w:hint="eastAsia"/>
                <w:sz w:val="16"/>
                <w:szCs w:val="16"/>
              </w:rPr>
              <w:t>－</w:t>
            </w:r>
          </w:p>
        </w:tc>
      </w:tr>
      <w:tr w:rsidR="00DB57BC" w:rsidRPr="00617031" w:rsidTr="00391B5F">
        <w:trPr>
          <w:trHeight w:val="901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DB57BC" w:rsidRPr="00F6514F" w:rsidRDefault="00946E29" w:rsidP="00F6514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fldChar w:fldCharType="begin"/>
            </w:r>
            <w:r w:rsidR="00DB57BC"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instrText>eq \o\ad(</w:instrText>
            </w:r>
            <w:r w:rsidR="00DB57BC" w:rsidRPr="00F6514F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フリガナ</w:instrText>
            </w:r>
            <w:r w:rsidR="00DB57BC"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instrText>,</w:instrText>
            </w:r>
            <w:r w:rsidR="00DB57BC" w:rsidRPr="00F6514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instrText xml:space="preserve">　　　</w:instrText>
            </w:r>
            <w:r w:rsidR="00DB57BC"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instrText xml:space="preserve"> )</w:instrText>
            </w:r>
            <w:r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fldChar w:fldCharType="separate"/>
            </w:r>
            <w:r w:rsidR="00DB57BC" w:rsidRPr="00F6514F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  <w:r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fldChar w:fldCharType="end"/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名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B57BC" w:rsidRPr="00617031" w:rsidTr="00391B5F">
        <w:trPr>
          <w:trHeight w:val="924"/>
        </w:trPr>
        <w:tc>
          <w:tcPr>
            <w:tcW w:w="807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textDirection w:val="tbRlV"/>
          </w:tcPr>
          <w:p w:rsidR="00DB57BC" w:rsidRPr="00930E38" w:rsidRDefault="00DB57BC" w:rsidP="00F5427D">
            <w:pPr>
              <w:autoSpaceDE w:val="0"/>
              <w:autoSpaceDN w:val="0"/>
              <w:spacing w:line="300" w:lineRule="exact"/>
              <w:ind w:left="113" w:right="113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30E38">
              <w:rPr>
                <w:rFonts w:cs="Times New Roman" w:hint="eastAsia"/>
                <w:b/>
                <w:sz w:val="18"/>
                <w:szCs w:val="18"/>
              </w:rPr>
              <w:t>郵便物等の回送を受</w:t>
            </w:r>
            <w:r>
              <w:rPr>
                <w:rFonts w:cs="Times New Roman" w:hint="eastAsia"/>
                <w:b/>
                <w:sz w:val="18"/>
                <w:szCs w:val="18"/>
              </w:rPr>
              <w:t>け</w:t>
            </w:r>
            <w:r w:rsidRPr="00930E38">
              <w:rPr>
                <w:rFonts w:cs="Times New Roman" w:hint="eastAsia"/>
                <w:b/>
                <w:sz w:val="18"/>
                <w:szCs w:val="18"/>
              </w:rPr>
              <w:t>ている成年後見人</w:t>
            </w: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F5427D" w:rsidRPr="00F6514F" w:rsidRDefault="00F5427D" w:rsidP="00F5427D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(事務所)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DB57BC" w:rsidRPr="00930E38" w:rsidRDefault="00DB57BC" w:rsidP="00391B5F">
            <w:pPr>
              <w:adjustRightInd/>
              <w:spacing w:line="216" w:lineRule="exact"/>
              <w:rPr>
                <w:sz w:val="18"/>
                <w:szCs w:val="18"/>
              </w:rPr>
            </w:pPr>
            <w:r w:rsidRPr="00930E38">
              <w:rPr>
                <w:rFonts w:hint="eastAsia"/>
                <w:sz w:val="18"/>
                <w:szCs w:val="18"/>
              </w:rPr>
              <w:t>（郵便物等の回送を受けている成年後見人が申立人の場合は</w:t>
            </w:r>
            <w:r>
              <w:rPr>
                <w:rFonts w:hint="eastAsia"/>
                <w:sz w:val="18"/>
                <w:szCs w:val="18"/>
              </w:rPr>
              <w:t>，以下の欄は</w:t>
            </w:r>
            <w:r w:rsidRPr="00930E38">
              <w:rPr>
                <w:rFonts w:hint="eastAsia"/>
                <w:sz w:val="18"/>
                <w:szCs w:val="18"/>
              </w:rPr>
              <w:t>記載不要）</w:t>
            </w:r>
          </w:p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rFonts w:hint="eastAsia"/>
                <w:sz w:val="16"/>
                <w:szCs w:val="16"/>
              </w:rPr>
              <w:t>〒</w:t>
            </w:r>
            <w:r w:rsidRPr="00F6514F">
              <w:rPr>
                <w:sz w:val="16"/>
                <w:szCs w:val="16"/>
              </w:rPr>
              <w:t xml:space="preserve">       </w:t>
            </w:r>
            <w:r w:rsidRPr="00F6514F">
              <w:rPr>
                <w:rFonts w:hint="eastAsia"/>
                <w:sz w:val="16"/>
                <w:szCs w:val="16"/>
              </w:rPr>
              <w:t xml:space="preserve">　</w:t>
            </w:r>
            <w:r w:rsidRPr="00F6514F">
              <w:rPr>
                <w:sz w:val="16"/>
                <w:szCs w:val="16"/>
              </w:rPr>
              <w:t xml:space="preserve"> </w:t>
            </w:r>
            <w:r w:rsidRPr="00F6514F">
              <w:rPr>
                <w:rFonts w:hint="eastAsia"/>
                <w:sz w:val="16"/>
                <w:szCs w:val="16"/>
              </w:rPr>
              <w:t>－</w:t>
            </w:r>
            <w:r w:rsidRPr="00F6514F">
              <w:rPr>
                <w:sz w:val="16"/>
                <w:szCs w:val="16"/>
              </w:rPr>
              <w:t xml:space="preserve"> 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24"/>
                <w:szCs w:val="24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B57BC" w:rsidRPr="00617031" w:rsidTr="00391B5F">
        <w:trPr>
          <w:trHeight w:val="897"/>
        </w:trPr>
        <w:tc>
          <w:tcPr>
            <w:tcW w:w="807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DB57BC" w:rsidRDefault="00DB57BC" w:rsidP="00DB57BC">
            <w:pPr>
              <w:autoSpaceDE w:val="0"/>
              <w:autoSpaceDN w:val="0"/>
              <w:spacing w:line="300" w:lineRule="exact"/>
              <w:ind w:firstLineChars="100" w:firstLine="24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57BC" w:rsidRPr="00F6514F" w:rsidRDefault="00946E29" w:rsidP="00F6514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6514F">
              <w:rPr>
                <w:rFonts w:cs="Times New Roman"/>
                <w:sz w:val="18"/>
                <w:szCs w:val="18"/>
              </w:rPr>
              <w:fldChar w:fldCharType="begin"/>
            </w:r>
            <w:r w:rsidR="00DB57BC" w:rsidRPr="00F6514F">
              <w:rPr>
                <w:rFonts w:cs="Times New Roman"/>
                <w:sz w:val="18"/>
                <w:szCs w:val="18"/>
              </w:rPr>
              <w:instrText>eq \o\ad(</w:instrText>
            </w:r>
            <w:r w:rsidR="00DB57BC" w:rsidRPr="00F6514F">
              <w:rPr>
                <w:rFonts w:hint="eastAsia"/>
                <w:sz w:val="18"/>
                <w:szCs w:val="18"/>
              </w:rPr>
              <w:instrText>フリガナ</w:instrText>
            </w:r>
            <w:r w:rsidR="00DB57BC" w:rsidRPr="00F6514F">
              <w:rPr>
                <w:rFonts w:cs="Times New Roman"/>
                <w:sz w:val="18"/>
                <w:szCs w:val="18"/>
              </w:rPr>
              <w:instrText>,</w:instrText>
            </w:r>
            <w:r w:rsidR="00DB57BC" w:rsidRPr="00F6514F">
              <w:rPr>
                <w:rFonts w:cs="Times New Roman" w:hint="eastAsia"/>
                <w:sz w:val="18"/>
                <w:szCs w:val="18"/>
              </w:rPr>
              <w:instrText xml:space="preserve">　　　</w:instrText>
            </w:r>
            <w:r w:rsidR="00DB57BC" w:rsidRPr="00F6514F">
              <w:rPr>
                <w:rFonts w:cs="Times New Roman"/>
                <w:sz w:val="18"/>
                <w:szCs w:val="18"/>
              </w:rPr>
              <w:instrText xml:space="preserve"> )</w:instrText>
            </w:r>
            <w:r w:rsidRPr="00F6514F">
              <w:rPr>
                <w:rFonts w:cs="Times New Roman"/>
                <w:sz w:val="18"/>
                <w:szCs w:val="18"/>
              </w:rPr>
              <w:fldChar w:fldCharType="separate"/>
            </w:r>
            <w:r w:rsidR="00DB57BC" w:rsidRPr="00F6514F">
              <w:rPr>
                <w:rFonts w:hint="eastAsia"/>
                <w:sz w:val="18"/>
                <w:szCs w:val="18"/>
              </w:rPr>
              <w:t>フリガナ</w:t>
            </w:r>
            <w:r w:rsidRPr="00F6514F">
              <w:rPr>
                <w:rFonts w:cs="Times New Roman"/>
                <w:sz w:val="18"/>
                <w:szCs w:val="18"/>
              </w:rPr>
              <w:fldChar w:fldCharType="end"/>
            </w:r>
          </w:p>
          <w:p w:rsidR="00DB57BC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adjustRightInd/>
              <w:spacing w:line="216" w:lineRule="exact"/>
              <w:rPr>
                <w:rFonts w:cs="Times New Roman"/>
              </w:rPr>
            </w:pPr>
          </w:p>
        </w:tc>
      </w:tr>
    </w:tbl>
    <w:p w:rsidR="00DB57BC" w:rsidRPr="00F5427D" w:rsidRDefault="00DB57BC" w:rsidP="00F5427D">
      <w:pPr>
        <w:adjustRightInd/>
        <w:spacing w:line="216" w:lineRule="exact"/>
        <w:ind w:left="486" w:hangingChars="300" w:hanging="486"/>
        <w:rPr>
          <w:sz w:val="16"/>
          <w:szCs w:val="16"/>
        </w:rPr>
      </w:pPr>
      <w:r w:rsidRPr="00F5427D">
        <w:rPr>
          <w:rFonts w:hint="eastAsia"/>
          <w:sz w:val="16"/>
          <w:szCs w:val="16"/>
        </w:rPr>
        <w:t xml:space="preserve">（注）　太枠の中だけ記入してください。　</w:t>
      </w:r>
    </w:p>
    <w:p w:rsidR="00DB57BC" w:rsidRDefault="00F5427D" w:rsidP="00F5427D">
      <w:pPr>
        <w:adjustRightInd/>
        <w:spacing w:line="216" w:lineRule="exact"/>
        <w:ind w:left="546" w:hangingChars="300" w:hanging="546"/>
        <w:jc w:val="center"/>
        <w:rPr>
          <w:rFonts w:asciiTheme="minorEastAsia" w:eastAsiaTheme="minorEastAsia" w:hAnsiTheme="minorEastAsia"/>
          <w:sz w:val="18"/>
          <w:szCs w:val="18"/>
        </w:rPr>
      </w:pPr>
      <w:r w:rsidRPr="008B56FF">
        <w:rPr>
          <w:rFonts w:asciiTheme="minorEastAsia" w:eastAsiaTheme="minorEastAsia" w:hAnsiTheme="minorEastAsia" w:hint="eastAsia"/>
          <w:sz w:val="18"/>
          <w:szCs w:val="18"/>
        </w:rPr>
        <w:t>（</w:t>
      </w:r>
      <w:r>
        <w:rPr>
          <w:rFonts w:asciiTheme="minorEastAsia" w:eastAsiaTheme="minorEastAsia" w:hAnsiTheme="minorEastAsia" w:cs="Times New Roman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18"/>
          <w:szCs w:val="18"/>
        </w:rPr>
        <w:t>1</w:t>
      </w:r>
      <w:r w:rsidRPr="008B56FF">
        <w:rPr>
          <w:rFonts w:asciiTheme="minorEastAsia" w:eastAsiaTheme="minorEastAsia" w:hAnsiTheme="minorEastAsia" w:cs="Times New Roman"/>
          <w:sz w:val="18"/>
          <w:szCs w:val="18"/>
        </w:rPr>
        <w:t xml:space="preserve">/2 </w:t>
      </w:r>
      <w:r w:rsidRPr="008B56FF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F5427D" w:rsidRDefault="00F5427D" w:rsidP="00F5427D">
      <w:pPr>
        <w:adjustRightInd/>
        <w:spacing w:line="216" w:lineRule="exact"/>
        <w:ind w:left="546" w:hangingChars="300" w:hanging="546"/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F5427D" w:rsidRDefault="00F5427D" w:rsidP="00F5427D">
      <w:pPr>
        <w:adjustRightInd/>
        <w:spacing w:line="216" w:lineRule="exact"/>
        <w:ind w:left="546" w:hangingChars="300" w:hanging="546"/>
        <w:jc w:val="center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303"/>
      </w:tblGrid>
      <w:tr w:rsidR="00F5427D" w:rsidTr="00391B5F">
        <w:trPr>
          <w:trHeight w:val="644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27D" w:rsidRPr="00F342D4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ajorEastAsia" w:eastAsiaTheme="majorEastAsia" w:hAnsiTheme="majorEastAsia"/>
                <w:sz w:val="25"/>
                <w:szCs w:val="25"/>
              </w:rPr>
            </w:pPr>
            <w:r w:rsidRPr="00F342D4">
              <w:rPr>
                <w:rFonts w:asciiTheme="majorEastAsia" w:eastAsiaTheme="majorEastAsia" w:hAnsiTheme="majorEastAsia" w:hint="eastAsia"/>
                <w:sz w:val="25"/>
                <w:szCs w:val="25"/>
              </w:rPr>
              <w:t>申　　立　　て　　の　　趣　　旨</w:t>
            </w:r>
          </w:p>
          <w:p w:rsidR="00F5427D" w:rsidRPr="002E027A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</w:rPr>
            </w:pPr>
            <w:r w:rsidRPr="00F342D4">
              <w:rPr>
                <w:rFonts w:asciiTheme="majorEastAsia" w:eastAsiaTheme="majorEastAsia" w:hAnsiTheme="majorEastAsia" w:hint="eastAsia"/>
              </w:rPr>
              <w:t>（該当する□にチェックしたもの）</w:t>
            </w:r>
          </w:p>
        </w:tc>
      </w:tr>
      <w:tr w:rsidR="00F5427D" w:rsidRPr="00072E29" w:rsidTr="00391B5F">
        <w:trPr>
          <w:trHeight w:val="4082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27D" w:rsidRDefault="00F5427D" w:rsidP="00F5427D">
            <w:pPr>
              <w:ind w:firstLineChars="100" w:firstLine="212"/>
              <w:rPr>
                <w:rFonts w:asciiTheme="minorEastAsia" w:eastAsiaTheme="minorEastAsia" w:hAnsiTheme="minorEastAsia" w:cs="Times New Roman"/>
              </w:rPr>
            </w:pPr>
          </w:p>
          <w:p w:rsidR="00F5427D" w:rsidRPr="00E77A81" w:rsidRDefault="00F5427D" w:rsidP="00F5427D">
            <w:pPr>
              <w:ind w:leftChars="100" w:left="424" w:hangingChars="100" w:hanging="2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Pr="00922E19">
              <w:rPr>
                <w:rFonts w:asciiTheme="majorEastAsia" w:eastAsiaTheme="majorEastAsia" w:hAnsiTheme="majorEastAsia" w:cs="Times New Roman" w:hint="eastAsia"/>
              </w:rPr>
              <w:t>（回送嘱託審判の取消し）</w:t>
            </w:r>
            <w:r>
              <w:rPr>
                <w:rFonts w:asciiTheme="minorEastAsia" w:eastAsiaTheme="minorEastAsia" w:hAnsiTheme="minorEastAsia" w:cs="Times New Roman" w:hint="eastAsia"/>
              </w:rPr>
              <w:t>平成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</w:rPr>
              <w:t>年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</w:rPr>
              <w:t>月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</w:rPr>
              <w:t>日付けでなされた，</w:t>
            </w:r>
            <w:r w:rsidRPr="00E77A81">
              <w:rPr>
                <w:rFonts w:asciiTheme="minorEastAsia" w:eastAsiaTheme="minorEastAsia" w:hAnsiTheme="minorEastAsia" w:hint="eastAsia"/>
              </w:rPr>
              <w:t>成年被後見人に宛てて差し出された郵便物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E77A81">
              <w:rPr>
                <w:rFonts w:asciiTheme="minorEastAsia" w:eastAsiaTheme="minorEastAsia" w:hAnsiTheme="minorEastAsia" w:hint="eastAsia"/>
              </w:rPr>
              <w:t>を成年後見人に配達すべき旨を嘱託する審判を</w:t>
            </w:r>
            <w:r>
              <w:rPr>
                <w:rFonts w:asciiTheme="minorEastAsia" w:eastAsiaTheme="minorEastAsia" w:hAnsiTheme="minorEastAsia" w:hint="eastAsia"/>
              </w:rPr>
              <w:t>取り消すことを</w:t>
            </w:r>
            <w:r w:rsidRPr="00E77A81">
              <w:rPr>
                <w:rFonts w:asciiTheme="minorEastAsia" w:eastAsiaTheme="minorEastAsia" w:hAnsiTheme="minorEastAsia" w:hint="eastAsia"/>
              </w:rPr>
              <w:t>求める。</w:t>
            </w:r>
          </w:p>
          <w:p w:rsidR="00F5427D" w:rsidRPr="00F342D4" w:rsidRDefault="00F5427D" w:rsidP="00F5427D">
            <w:pPr>
              <w:ind w:firstLineChars="100" w:firstLine="212"/>
              <w:rPr>
                <w:rFonts w:asciiTheme="minorEastAsia" w:eastAsiaTheme="minorEastAsia" w:hAnsiTheme="minorEastAsia"/>
              </w:rPr>
            </w:pPr>
          </w:p>
          <w:p w:rsidR="00F5427D" w:rsidRDefault="00F5427D" w:rsidP="00F5427D">
            <w:pPr>
              <w:ind w:leftChars="100" w:left="424" w:hangingChars="100" w:hanging="2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922E19">
              <w:rPr>
                <w:rFonts w:asciiTheme="majorEastAsia" w:eastAsiaTheme="majorEastAsia" w:hAnsiTheme="majorEastAsia" w:hint="eastAsia"/>
              </w:rPr>
              <w:t>（回送嘱託審判の変更）</w:t>
            </w:r>
            <w:r>
              <w:rPr>
                <w:rFonts w:asciiTheme="minorEastAsia" w:eastAsiaTheme="minorEastAsia" w:hAnsiTheme="minorEastAsia" w:cs="Times New Roman" w:hint="eastAsia"/>
              </w:rPr>
              <w:t>平成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</w:rPr>
              <w:t>年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</w:rPr>
              <w:t>月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</w:rPr>
              <w:t>日付けでなされた，</w:t>
            </w:r>
            <w:r>
              <w:rPr>
                <w:rFonts w:asciiTheme="minorEastAsia" w:eastAsiaTheme="minorEastAsia" w:hAnsiTheme="minorEastAsia" w:hint="eastAsia"/>
              </w:rPr>
              <w:t>成年被後見人に宛てて差し出された郵便物等を</w:t>
            </w:r>
            <w:r w:rsidRPr="00E77A81">
              <w:rPr>
                <w:rFonts w:asciiTheme="minorEastAsia" w:eastAsiaTheme="minorEastAsia" w:hAnsiTheme="minorEastAsia" w:hint="eastAsia"/>
              </w:rPr>
              <w:t>成年後見人に配達すべき旨を嘱託する審判</w:t>
            </w:r>
            <w:r>
              <w:rPr>
                <w:rFonts w:asciiTheme="minorEastAsia" w:eastAsiaTheme="minorEastAsia" w:hAnsiTheme="minorEastAsia" w:hint="eastAsia"/>
              </w:rPr>
              <w:t>について，以下のとおり変更することを求める。</w:t>
            </w:r>
          </w:p>
          <w:p w:rsidR="00F5427D" w:rsidRPr="00E77A81" w:rsidRDefault="00F5427D" w:rsidP="00F5362C">
            <w:pPr>
              <w:ind w:leftChars="16" w:left="34" w:firstLineChars="301" w:firstLine="6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回送期間の終期を平成</w:t>
            </w:r>
            <w:r w:rsidRPr="00D137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Pr="00D137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Pr="00D137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日に短縮する</w:t>
            </w:r>
          </w:p>
          <w:p w:rsidR="00F5427D" w:rsidRDefault="00F5427D" w:rsidP="00F5362C">
            <w:pPr>
              <w:ind w:leftChars="16" w:left="34" w:firstLineChars="301" w:firstLine="638"/>
              <w:rPr>
                <w:rFonts w:asciiTheme="minorEastAsia" w:eastAsiaTheme="minorEastAsia" w:hAnsiTheme="minorEastAsia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　回送を受ける成年後見人を</w:t>
            </w:r>
            <w:r w:rsidRPr="00C967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Pr="00C967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  <w:r w:rsidRPr="00C967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　　　　　　　　　</w:t>
            </w:r>
            <w:r>
              <w:rPr>
                <w:rFonts w:asciiTheme="minorEastAsia" w:eastAsiaTheme="minorEastAsia" w:hAnsiTheme="minorEastAsia" w:hint="eastAsia"/>
              </w:rPr>
              <w:t>に変更</w:t>
            </w:r>
          </w:p>
          <w:p w:rsidR="00F5427D" w:rsidRDefault="00F5427D" w:rsidP="00F5362C">
            <w:pPr>
              <w:ind w:leftChars="16" w:left="34" w:firstLineChars="401" w:firstLine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（交代）する</w:t>
            </w:r>
          </w:p>
          <w:p w:rsidR="00F5427D" w:rsidRDefault="00F5427D" w:rsidP="00F5362C">
            <w:pPr>
              <w:ind w:leftChars="16" w:left="34" w:firstLineChars="301" w:firstLine="6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成年被後見人の（□住所，□居所）の変更により，嘱託の対象を成年被後見人の新し</w:t>
            </w:r>
          </w:p>
          <w:p w:rsidR="00F5427D" w:rsidRPr="00E77A81" w:rsidRDefault="00F5427D" w:rsidP="00F5362C">
            <w:pPr>
              <w:ind w:leftChars="16" w:left="34" w:firstLineChars="401" w:firstLine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い（□住所，□居所）に変更する</w:t>
            </w:r>
          </w:p>
          <w:p w:rsidR="00F5427D" w:rsidRDefault="00F5427D" w:rsidP="00F5362C">
            <w:pPr>
              <w:ind w:leftChars="16" w:left="34" w:firstLineChars="301" w:firstLine="6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成年被後見人の（□住所，□居所）を嘱託の対象として追加する</w:t>
            </w:r>
          </w:p>
          <w:p w:rsidR="00F5427D" w:rsidRDefault="00F5427D" w:rsidP="00F5362C">
            <w:pPr>
              <w:ind w:leftChars="16" w:left="34" w:firstLineChars="301" w:firstLine="6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複数ある嘱託の対象から，成年被後見人の（□住所，□居所）について回送の嘱託を</w:t>
            </w:r>
          </w:p>
          <w:p w:rsidR="00F5427D" w:rsidRDefault="00F5427D" w:rsidP="00F5362C">
            <w:pPr>
              <w:ind w:leftChars="16" w:left="34" w:firstLineChars="401" w:firstLine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取り止める</w:t>
            </w:r>
          </w:p>
          <w:p w:rsidR="00F5427D" w:rsidRDefault="00F5427D" w:rsidP="00F5362C">
            <w:pPr>
              <w:ind w:leftChars="16" w:left="34" w:firstLineChars="301" w:firstLine="6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成年後見人の住所（事務所）変更により，郵便物等の回送先を新しい住所（事務所）</w:t>
            </w:r>
          </w:p>
          <w:p w:rsidR="00F5427D" w:rsidRDefault="00F5427D" w:rsidP="00F5362C">
            <w:pPr>
              <w:ind w:leftChars="16" w:left="34" w:firstLineChars="401" w:firstLine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に変更する</w:t>
            </w:r>
          </w:p>
          <w:p w:rsidR="00F5427D" w:rsidRPr="00132917" w:rsidRDefault="00F5427D" w:rsidP="00F5362C">
            <w:pPr>
              <w:tabs>
                <w:tab w:val="left" w:pos="707"/>
              </w:tabs>
              <w:ind w:leftChars="16" w:left="34" w:firstLineChars="1" w:firstLine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□</w:t>
            </w:r>
          </w:p>
        </w:tc>
      </w:tr>
      <w:tr w:rsidR="00F5427D" w:rsidTr="00391B5F">
        <w:trPr>
          <w:trHeight w:val="644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27D" w:rsidRPr="00F342D4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F342D4">
              <w:rPr>
                <w:rFonts w:asciiTheme="majorEastAsia" w:eastAsiaTheme="majorEastAsia" w:hAnsiTheme="majorEastAsia" w:hint="eastAsia"/>
                <w:sz w:val="25"/>
                <w:szCs w:val="25"/>
              </w:rPr>
              <w:t>申　　立　　て　　の　　理　　由</w:t>
            </w: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E77A81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8B56FF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F5427D" w:rsidTr="00391B5F">
        <w:trPr>
          <w:trHeight w:val="70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27D" w:rsidRPr="006B7194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F5427D" w:rsidRPr="00E330F8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F5427D" w:rsidRPr="00AA444E" w:rsidRDefault="00F5427D" w:rsidP="00F5427D">
      <w:pPr>
        <w:spacing w:line="240" w:lineRule="exact"/>
        <w:rPr>
          <w:sz w:val="18"/>
          <w:szCs w:val="18"/>
        </w:rPr>
      </w:pPr>
      <w:r w:rsidRPr="00AA444E">
        <w:rPr>
          <w:rFonts w:hint="eastAsia"/>
          <w:sz w:val="18"/>
          <w:szCs w:val="18"/>
        </w:rPr>
        <w:t>（注）　太わくの中だけ記入してください。</w:t>
      </w:r>
    </w:p>
    <w:p w:rsidR="00F5427D" w:rsidRPr="00AA444E" w:rsidRDefault="00F5427D" w:rsidP="00F5427D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＜</w:t>
      </w:r>
      <w:r w:rsidRPr="00A255E6">
        <w:rPr>
          <w:rFonts w:asciiTheme="minorEastAsia" w:eastAsiaTheme="minorEastAsia" w:hAnsiTheme="minorEastAsia" w:hint="eastAsia"/>
          <w:sz w:val="18"/>
          <w:szCs w:val="18"/>
          <w:u w:val="single"/>
        </w:rPr>
        <w:t>回送嘱託の変更申立てに関する注意事項</w:t>
      </w:r>
      <w:r>
        <w:rPr>
          <w:rFonts w:asciiTheme="minorEastAsia" w:eastAsiaTheme="minorEastAsia" w:hAnsiTheme="minorEastAsia" w:hint="eastAsia"/>
          <w:sz w:val="18"/>
          <w:szCs w:val="18"/>
        </w:rPr>
        <w:t>＞</w:t>
      </w:r>
    </w:p>
    <w:p w:rsidR="00F5427D" w:rsidRDefault="00F5427D" w:rsidP="00F5427D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○　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回送期間の終期の延長はできません。</w:t>
      </w:r>
    </w:p>
    <w:p w:rsidR="00F5427D" w:rsidRDefault="00F5427D" w:rsidP="00F5427D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○　申立人以外の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他の成年後見人に</w:t>
      </w:r>
      <w:r>
        <w:rPr>
          <w:rFonts w:asciiTheme="minorEastAsia" w:eastAsiaTheme="minorEastAsia" w:hAnsiTheme="minorEastAsia" w:hint="eastAsia"/>
          <w:sz w:val="18"/>
          <w:szCs w:val="18"/>
        </w:rPr>
        <w:t>回送先を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変更する場合</w:t>
      </w:r>
      <w:r>
        <w:rPr>
          <w:rFonts w:asciiTheme="minorEastAsia" w:eastAsiaTheme="minorEastAsia" w:hAnsiTheme="minorEastAsia" w:hint="eastAsia"/>
          <w:sz w:val="18"/>
          <w:szCs w:val="18"/>
        </w:rPr>
        <w:t>（成年後見人の交代）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は，申立ての理由中に変更（交</w:t>
      </w:r>
    </w:p>
    <w:p w:rsidR="00F5427D" w:rsidRPr="00AA444E" w:rsidRDefault="00F5427D" w:rsidP="00F5427D">
      <w:pPr>
        <w:spacing w:line="240" w:lineRule="exact"/>
        <w:ind w:leftChars="200" w:left="424"/>
        <w:rPr>
          <w:rFonts w:asciiTheme="minorEastAsia" w:eastAsiaTheme="minorEastAsia" w:hAnsiTheme="minorEastAsia"/>
          <w:sz w:val="18"/>
          <w:szCs w:val="18"/>
        </w:rPr>
      </w:pPr>
      <w:r w:rsidRPr="00AA444E">
        <w:rPr>
          <w:rFonts w:asciiTheme="minorEastAsia" w:eastAsiaTheme="minorEastAsia" w:hAnsiTheme="minorEastAsia" w:hint="eastAsia"/>
          <w:sz w:val="18"/>
          <w:szCs w:val="18"/>
        </w:rPr>
        <w:t>代）する</w:t>
      </w:r>
      <w:r>
        <w:rPr>
          <w:rFonts w:asciiTheme="minorEastAsia" w:eastAsiaTheme="minorEastAsia" w:hAnsiTheme="minorEastAsia" w:hint="eastAsia"/>
          <w:sz w:val="18"/>
          <w:szCs w:val="18"/>
        </w:rPr>
        <w:t>成年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後見人の住所</w:t>
      </w:r>
      <w:r>
        <w:rPr>
          <w:rFonts w:asciiTheme="minorEastAsia" w:eastAsiaTheme="minorEastAsia" w:hAnsiTheme="minorEastAsia" w:hint="eastAsia"/>
          <w:sz w:val="18"/>
          <w:szCs w:val="18"/>
        </w:rPr>
        <w:t>及び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氏名を記載し，その成年後見人の同意書を添付してください。</w:t>
      </w:r>
    </w:p>
    <w:p w:rsidR="00F5427D" w:rsidRDefault="00F5427D" w:rsidP="00F5427D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○　嘱託の対象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を変更（追加</w:t>
      </w:r>
      <w:r>
        <w:rPr>
          <w:rFonts w:asciiTheme="minorEastAsia" w:eastAsiaTheme="minorEastAsia" w:hAnsiTheme="minorEastAsia" w:hint="eastAsia"/>
          <w:sz w:val="18"/>
          <w:szCs w:val="18"/>
        </w:rPr>
        <w:t>，縮小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）する場合は，</w:t>
      </w:r>
      <w:r>
        <w:rPr>
          <w:rFonts w:asciiTheme="minorEastAsia" w:eastAsiaTheme="minorEastAsia" w:hAnsiTheme="minorEastAsia" w:hint="eastAsia"/>
          <w:sz w:val="18"/>
          <w:szCs w:val="18"/>
        </w:rPr>
        <w:t>申立ての理由中に変更の内容を記載してください。</w:t>
      </w:r>
    </w:p>
    <w:p w:rsidR="00F5427D" w:rsidRDefault="00F5427D" w:rsidP="00F5427D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○　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成年被後見人</w:t>
      </w:r>
      <w:r>
        <w:rPr>
          <w:rFonts w:asciiTheme="minorEastAsia" w:eastAsiaTheme="minorEastAsia" w:hAnsiTheme="minorEastAsia" w:hint="eastAsia"/>
          <w:sz w:val="18"/>
          <w:szCs w:val="18"/>
        </w:rPr>
        <w:t>又は成年後見人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の</w:t>
      </w:r>
      <w:r>
        <w:rPr>
          <w:rFonts w:asciiTheme="minorEastAsia" w:eastAsiaTheme="minorEastAsia" w:hAnsiTheme="minorEastAsia" w:hint="eastAsia"/>
          <w:sz w:val="18"/>
          <w:szCs w:val="18"/>
        </w:rPr>
        <w:t>住所変更に伴う変更申立ての場合は，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住民票等を添付してください。</w:t>
      </w:r>
    </w:p>
    <w:p w:rsidR="00F5427D" w:rsidRPr="008B56FF" w:rsidRDefault="00F5427D" w:rsidP="00F5427D">
      <w:pPr>
        <w:spacing w:line="240" w:lineRule="exact"/>
        <w:jc w:val="center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 w:rsidRPr="008B56FF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Pr="008B56FF">
        <w:rPr>
          <w:rFonts w:asciiTheme="minorEastAsia" w:eastAsiaTheme="minorEastAsia" w:hAnsiTheme="minorEastAsia" w:cs="Times New Roman"/>
          <w:sz w:val="18"/>
          <w:szCs w:val="18"/>
        </w:rPr>
        <w:t xml:space="preserve"> 2/2 </w:t>
      </w:r>
      <w:r w:rsidRPr="008B56FF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sectPr w:rsidR="00F5427D" w:rsidRPr="008B56FF" w:rsidSect="007F2456">
      <w:type w:val="continuous"/>
      <w:pgSz w:w="11906" w:h="16838"/>
      <w:pgMar w:top="957" w:right="850" w:bottom="284" w:left="1700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5F" w:rsidRDefault="00391B5F">
      <w:r>
        <w:separator/>
      </w:r>
    </w:p>
  </w:endnote>
  <w:endnote w:type="continuationSeparator" w:id="0">
    <w:p w:rsidR="00391B5F" w:rsidRDefault="0039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5F" w:rsidRDefault="00391B5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1B5F" w:rsidRDefault="00391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55D"/>
    <w:rsid w:val="00030B09"/>
    <w:rsid w:val="000467FB"/>
    <w:rsid w:val="00072E29"/>
    <w:rsid w:val="000A4D1F"/>
    <w:rsid w:val="00132917"/>
    <w:rsid w:val="00224197"/>
    <w:rsid w:val="002844A4"/>
    <w:rsid w:val="002E027A"/>
    <w:rsid w:val="002F1AB9"/>
    <w:rsid w:val="002F3A4F"/>
    <w:rsid w:val="003247D4"/>
    <w:rsid w:val="0035029B"/>
    <w:rsid w:val="00391B5F"/>
    <w:rsid w:val="004F09B4"/>
    <w:rsid w:val="0057697E"/>
    <w:rsid w:val="00645231"/>
    <w:rsid w:val="006B7194"/>
    <w:rsid w:val="006E6244"/>
    <w:rsid w:val="00711494"/>
    <w:rsid w:val="007F2456"/>
    <w:rsid w:val="008B56FF"/>
    <w:rsid w:val="00922E19"/>
    <w:rsid w:val="00946E29"/>
    <w:rsid w:val="0098712D"/>
    <w:rsid w:val="00990BE2"/>
    <w:rsid w:val="009E1107"/>
    <w:rsid w:val="00A255E6"/>
    <w:rsid w:val="00A6055D"/>
    <w:rsid w:val="00AA444E"/>
    <w:rsid w:val="00AD7A3B"/>
    <w:rsid w:val="00B0701E"/>
    <w:rsid w:val="00B66229"/>
    <w:rsid w:val="00B90824"/>
    <w:rsid w:val="00C52826"/>
    <w:rsid w:val="00C674C7"/>
    <w:rsid w:val="00C9675E"/>
    <w:rsid w:val="00D137E0"/>
    <w:rsid w:val="00D47DAF"/>
    <w:rsid w:val="00DB4453"/>
    <w:rsid w:val="00DB57BC"/>
    <w:rsid w:val="00E330F8"/>
    <w:rsid w:val="00E77A81"/>
    <w:rsid w:val="00F00AD5"/>
    <w:rsid w:val="00F342D4"/>
    <w:rsid w:val="00F5362C"/>
    <w:rsid w:val="00F5427D"/>
    <w:rsid w:val="00F6514F"/>
    <w:rsid w:val="00FB2EE7"/>
    <w:rsid w:val="00FE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E027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E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E027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6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7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DF0CC-97A8-47E2-AA40-FCEC5F7B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1097</Words>
  <Characters>969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2016-10-02T23:50:00Z</cp:lastPrinted>
  <dcterms:created xsi:type="dcterms:W3CDTF">2016-08-01T02:04:00Z</dcterms:created>
  <dcterms:modified xsi:type="dcterms:W3CDTF">2016-10-03T01:39:00Z</dcterms:modified>
</cp:coreProperties>
</file>